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耕地约束条件下的河北省粮食安全问题研究</w:t>
      </w:r>
    </w:p>
    <w:p>
      <w:r>
        <w:rPr>
          <w:rFonts w:ascii="宋体" w:hAnsi="宋体" w:eastAsia="宋体"/>
          <w:sz w:val="24"/>
        </w:rPr>
        <w:t>徐月明，赵金龙，刘宇鹏，胡建著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耕地约束条件下的河北省粮食安全问题研究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徐月明，赵金龙，刘宇鹏，胡建著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本书出售、求购地址：https://www.jiaokey.com/book/detail/12811216.html</w:t>
      </w:r>
    </w:p>
    <w:p>
      <w:r>
        <w:t>更多相关图书推荐：https://www.jiaokey.com</w:t>
      </w:r>
    </w:p>
    <w:p>
      <w:r>
        <w:t>徐月明，赵金龙，刘宇鹏，胡建著 其他作品：https://www.jiaokey.com/tag/徐月明，赵金龙，刘宇鹏，胡建著.html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关键词搜索：https://www.jiaokey.com/tag/耕地约束条件下的河北省粮食安全问题研究.html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