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西文思想家译丛  乔治·艾略特</w:t>
      </w:r>
    </w:p>
    <w:p>
      <w:r>
        <w:rPr>
          <w:rFonts w:ascii="宋体" w:hAnsi="宋体" w:eastAsia="宋体"/>
          <w:sz w:val="24"/>
        </w:rPr>
        <w:t>RosenaryAeliot著；彭淮栋译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西文思想家译丛  乔治·艾略特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RosenaryAeliot著；彭淮栋译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本书出售、求购地址：https://www.jiaokey.com/book/detail/12811199.html</w:t>
      </w:r>
    </w:p>
    <w:p>
      <w:r>
        <w:t>更多相关图书推荐：https://www.jiaokey.com</w:t>
      </w:r>
    </w:p>
    <w:p>
      <w:r>
        <w:t>RosenaryAeliot著；彭淮栋译 其他作品：https://www.jiaokey.com/tag/RosenaryAeliot著；彭淮栋译.html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关键词搜索：https://www.jiaokey.com/tag/西文思想家译丛  乔治·艾略特.html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