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010  夜游神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010  夜游神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010  夜游神.html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