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高行健戏剧集  009  对话与反诘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高行健戏剧集  009  对话与反诘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本书出售、求购地址：https://www.jiaokey.com/book/detail/12811185.html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关键词搜索：https://www.jiaokey.com/tag/高行健戏剧集  009  对话与反诘.html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