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008  生死界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008  生死界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本书出售、求购地址：https://www.jiaokey.com/book/detail/12811184.html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008  生死界.html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