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007  逃亡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007  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本书出售、求购地址：https://www.jiaokey.com/book/detail/12811183.html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007  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