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006  山海经传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006  山海经传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本书出售、求购地址：https://www.jiaokey.com/book/detail/12811182.html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006  山海经传.html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