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高行健戏剧集  005  冥城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高行健戏剧集  005  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本书出售、求购地址：https://www.jiaokey.com/book/detail/12811181.html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关键词搜索：https://www.jiaokey.com/tag/高行健戏剧集  005  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