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高行健戏剧集  003  野人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高行健戏剧集  003  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本书出售、求购地址：https://www.jiaokey.com/book/detail/12811179.html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关键词搜索：https://www.jiaokey.com/tag/高行健戏剧集  003  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