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千里怀人月在峰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千里怀人月在峰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本书出售、求购地址：https://www.jiaokey.com/book/detail/12811102.html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关键词搜索：https://www.jiaokey.com/tag/千里怀人月在峰.html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