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面向21世纪的上海妇女发展  第2期  上海妇女社会地位调查</w:t>
      </w:r>
    </w:p>
    <w:p>
      <w:r>
        <w:rPr>
          <w:rFonts w:ascii="宋体" w:hAnsi="宋体" w:eastAsia="宋体"/>
          <w:sz w:val="24"/>
        </w:rPr>
        <w:t>上海市妇联等编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面向21世纪的上海妇女发展  第2期  上海妇女社会地位调查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上海市妇联等编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本书出售、求购地址：https://www.jiaokey.com/book/detail/12811057.html</w:t>
      </w:r>
    </w:p>
    <w:p>
      <w:r>
        <w:t>更多相关图书推荐：https://www.jiaokey.com</w:t>
      </w:r>
    </w:p>
    <w:p>
      <w:r>
        <w:t>上海市妇联等编 其他作品：https://www.jiaokey.com/tag/上海市妇联等编.html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关键词搜索：https://www.jiaokey.com/tag/面向21世纪的上海妇女发展  第2期  上海妇女社会地位调查.html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