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书名：军事体育选修课教程  篮球</w:t>
      </w:r>
    </w:p>
    <w:p>
      <w:r>
        <w:t>作者：刘壮生主编</w:t>
      </w:r>
    </w:p>
    <w:p>
      <w:r>
        <w:t>出版社：北京：中国人民公安大学出版社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军事体育选修课教程  篮球 评论地址：https://www.jiaokey.com/book/detail/12811036.html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