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儿童学习能力的家庭训练指导</w:t>
      </w:r>
    </w:p>
    <w:p>
      <w:r>
        <w:rPr>
          <w:rFonts w:ascii="宋体" w:hAnsi="宋体" w:eastAsia="宋体"/>
          <w:sz w:val="24"/>
        </w:rPr>
        <w:t>林薇，张雨青编著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儿童学习能力的家庭训练指导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林薇，张雨青编著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本书出售、求购地址：https://www.jiaokey.com/book/detail/12811024.html</w:t>
      </w:r>
    </w:p>
    <w:p>
      <w:r>
        <w:t>更多相关图书推荐：https://www.jiaokey.com</w:t>
      </w:r>
    </w:p>
    <w:p>
      <w:r>
        <w:t>林薇，张雨青编著 其他作品：https://www.jiaokey.com/tag/林薇，张雨青编著.html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关键词搜索：https://www.jiaokey.com/tag/儿童学习能力的家庭训练指导.html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