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书名：临床护理实践指南  2011版</w:t>
      </w:r>
    </w:p>
    <w:p>
      <w:r>
        <w:t>作者：中华人民共和国卫生部编</w:t>
      </w:r>
    </w:p>
    <w:p>
      <w:r>
        <w:t>出版社：北京：人民军医出版社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临床护理实践指南  2011版 评论地址：https://www.jiaokey.com/book/detail/12811011.html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