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三级综合医院评审标准实施指南  2011年版</w:t>
      </w:r>
    </w:p>
    <w:p>
      <w:r>
        <w:rPr>
          <w:rFonts w:ascii="宋体" w:hAnsi="宋体" w:eastAsia="宋体"/>
          <w:sz w:val="24"/>
        </w:rPr>
        <w:t>中国医院协会主编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三级综合医院评审标准实施指南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中国医院协会主编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本书出售、求购地址：https://www.jiaokey.com/book/detail/12811009.html</w:t>
      </w:r>
    </w:p>
    <w:p>
      <w:r>
        <w:t>更多相关图书推荐：https://www.jiaokey.com</w:t>
      </w:r>
    </w:p>
    <w:p>
      <w:r>
        <w:t>中国医院协会主编 其他作品：https://www.jiaokey.com/tag/中国医院协会主编.html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关键词搜索：https://www.jiaokey.com/tag/三级综合医院评审标准实施指南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