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中国中古文学史讲义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0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中国中古文学史讲义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文学史-中国-汉代-魏晋南北朝时代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本书出售、求购地址：https://www.jiaokey.com/book/detail/12810978.html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关键词搜索：https://www.jiaokey.com/tag/文学史-中国-汉代-魏晋南北朝时代.html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