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异化人精神世界的散文诗  曼斯菲尔德与乔伊斯短篇小说解读</w:t>
      </w:r>
    </w:p>
    <w:p>
      <w:r>
        <w:rPr>
          <w:rFonts w:ascii="宋体" w:hAnsi="宋体" w:eastAsia="宋体"/>
          <w:sz w:val="24"/>
        </w:rPr>
        <w:t>郭海霞著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异化人精神世界的散文诗  曼斯菲尔德与乔伊斯短篇小说解读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本书出售、求购地址：https://www.jiaokey.com/book/detail/12810965.html</w:t>
      </w:r>
    </w:p>
    <w:p>
      <w:r>
        <w:t>更多相关图书推荐：https://www.jiaokey.com</w:t>
      </w:r>
    </w:p>
    <w:p>
      <w:r>
        <w:t>郭海霞著 其他作品：https://www.jiaokey.com/tag/郭海霞著.html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关键词搜索：https://www.jiaokey.com/tag/异化人精神世界的散文诗  曼斯菲尔德与乔伊斯短篇小说解读.html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