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影觞  上  关于影像的终极追问</w:t>
      </w:r>
    </w:p>
    <w:p>
      <w:r>
        <w:rPr>
          <w:rFonts w:ascii="宋体" w:hAnsi="宋体" w:eastAsia="宋体"/>
          <w:sz w:val="24"/>
        </w:rPr>
        <w:t>宋刚明著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影觞  上  关于影像的终极追问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本书出售、求购地址：https://www.jiaokey.com/book/detail/12810867.html</w:t>
      </w:r>
    </w:p>
    <w:p>
      <w:r>
        <w:t>更多相关图书推荐：https://www.jiaokey.com</w:t>
      </w:r>
    </w:p>
    <w:p>
      <w:r>
        <w:t>宋刚明著 其他作品：https://www.jiaokey.com/tag/宋刚明著.html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关键词搜索：https://www.jiaokey.com/tag/影觞  上  关于影像的终极追问.html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