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来来往往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来来往往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本书出售、求购地址：https://www.jiaokey.com/book/detail/12810865.html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关键词搜索：https://www.jiaokey.com/tag/来来往往.html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