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书名：长寿养生法  兼论医食采气保健</w:t>
      </w:r>
    </w:p>
    <w:p>
      <w:r>
        <w:t>作者：顾廷洲编著</w:t>
      </w:r>
    </w:p>
    <w:p>
      <w:r>
        <w:t>出版社：北京：中医古籍出版社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长寿养生法  兼论医食采气保健 评论地址：https://www.jiaokey.com/book/detail/12810856.html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