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巧配珍禽饲料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巧配珍禽饲料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本书出售、求购地址：https://www.jiaokey.com/book/detail/12810831.html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关键词搜索：https://www.jiaokey.com/tag/巧配珍禽饲料.html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