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书名：我怎么和你打交道</w:t>
      </w:r>
    </w:p>
    <w:p>
      <w:r>
        <w:t>作者：墨尘著</w:t>
      </w:r>
    </w:p>
    <w:p>
      <w:r>
        <w:t>出版社：武汉:武汉出版社,2011.05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我怎么和你打交道 评论地址：https://www.jiaokey.com/book/detail/12810826.html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