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语言与儿童  美国中小学外语课堂教学指南  原书第4版</w:t>
      </w:r>
    </w:p>
    <w:p>
      <w:r>
        <w:rPr>
          <w:rFonts w:ascii="宋体" w:hAnsi="宋体" w:eastAsia="宋体"/>
          <w:sz w:val="24"/>
        </w:rPr>
        <w:t>（美）海伦娜·柯顿著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语言与儿童  美国中小学外语课堂教学指南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（美）海伦娜·柯顿著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本书出售、求购地址：https://www.jiaokey.com/book/detail/12810805.html</w:t>
      </w:r>
    </w:p>
    <w:p>
      <w:r>
        <w:t>更多相关图书推荐：https://www.jiaokey.com</w:t>
      </w:r>
    </w:p>
    <w:p>
      <w:r>
        <w:t>（美）海伦娜·柯顿著 其他作品：https://www.jiaokey.com/tag/（美）海伦娜·柯顿著.html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关键词搜索：https://www.jiaokey.com/tag/语言与儿童  美国中小学外语课堂教学指南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