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中国碳排放增长的驱动因素及减排政策评价</w:t>
      </w:r>
    </w:p>
    <w:p>
      <w:r>
        <w:rPr>
          <w:rFonts w:ascii="宋体" w:hAnsi="宋体" w:eastAsia="宋体"/>
          <w:sz w:val="24"/>
        </w:rPr>
        <w:t>王锋编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中国碳排放增长的驱动因素及减排政策评价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本书出售、求购地址：https://www.jiaokey.com/book/detail/12810802.html</w:t>
      </w:r>
    </w:p>
    <w:p>
      <w:r>
        <w:t>更多相关图书推荐：https://www.jiaokey.com</w:t>
      </w:r>
    </w:p>
    <w:p>
      <w:r>
        <w:t>王锋编 其他作品：https://www.jiaokey.com/tag/王锋编.html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关键词搜索：https://www.jiaokey.com/tag/中国碳排放增长的驱动因素及减排政策评价.html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