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禅悟生活  明心见性的心灵禅悟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禅悟生活  明心见性的心灵禅悟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本书出售、求购地址：https://www.jiaokey.com/book/detail/12810801.html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关键词搜索：https://www.jiaokey.com/tag/禅悟生活  明心见性的心灵禅悟.html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