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恐怖万圣节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恐怖万圣节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本书出售、求购地址：https://www.jiaokey.com/book/detail/12810785.html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恐怖万圣节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