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义和风云  辛亥革命前一场历来备受争议的草根起事</w:t>
      </w:r>
    </w:p>
    <w:p>
      <w:r>
        <w:rPr>
          <w:rFonts w:ascii="宋体" w:hAnsi="宋体" w:eastAsia="宋体"/>
          <w:sz w:val="24"/>
        </w:rPr>
        <w:t>王金年著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0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义和风云  辛亥革命前一场历来备受争议的草根起事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本书出售、求购地址：https://www.jiaokey.com/book/detail/12810777.html</w:t>
      </w:r>
    </w:p>
    <w:p>
      <w:r>
        <w:t>更多相关图书推荐：https://www.jiaokey.com</w:t>
      </w:r>
    </w:p>
    <w:p>
      <w:r>
        <w:t>王金年著 其他作品：https://www.jiaokey.com/tag/王金年著.html</w:t>
      </w:r>
    </w:p>
    <w:p>
      <w:r>
        <w:t>深圳:海天出版社,2011.05 出版图书：https://www.jiaokey.com/tag/深圳:海天出版社,2011.05.html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