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我的爱如此麻辣  张小娴暌违三年，撼动华文世界最新小說力作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我的爱如此麻辣  张小娴暌违三年，撼动华文世界最新小說力作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本书出售、求购地址：https://www.jiaokey.com/book/detail/12810773.html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关键词搜索：https://www.jiaokey.com/tag/我的爱如此麻辣  张小娴暌违三年，撼动华文世界最新小說力作.html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