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商界巨星的陨落</w:t>
      </w:r>
    </w:p>
    <w:p>
      <w:r>
        <w:rPr>
          <w:rFonts w:ascii="宋体" w:hAnsi="宋体" w:eastAsia="宋体"/>
          <w:sz w:val="24"/>
        </w:rPr>
        <w:t>（英）杰米·奧利弗，（英）托尼·古德温著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商界巨星的陨落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（英）杰米·奧利弗，（英）托尼·古德温著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本书出售、求购地址：https://www.jiaokey.com/book/detail/12810753.html</w:t>
      </w:r>
    </w:p>
    <w:p>
      <w:r>
        <w:t>更多相关图书推荐：https://www.jiaokey.com</w:t>
      </w:r>
    </w:p>
    <w:p>
      <w:r>
        <w:t>（英）杰米·奧利弗，（英）托尼·古德温著 其他作品：https://www.jiaokey.com/tag/（英）杰米·奧利弗，（英）托尼·古德温著.html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关键词搜索：https://www.jiaokey.com/tag/商界巨星的陨落.html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