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书名：快乐在满足中求  烦恼从多欲中来</w:t>
      </w:r>
    </w:p>
    <w:p>
      <w:r>
        <w:t>作者：文齐编著</w:t>
      </w:r>
    </w:p>
    <w:p>
      <w:r>
        <w:t>出版社：北京:中国商业出版社,2011.06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快乐在满足中求  烦恼从多欲中来 评论地址：https://www.jiaokey.com/book/detail/12810743.html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