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书名：别老往坏处想  找回幸福的阳光心态</w:t>
      </w:r>
    </w:p>
    <w:p>
      <w:r>
        <w:t>作者：程华芳著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别老往坏处想  找回幸福的阳光心态 评论地址：https://www.jiaokey.com/book/detail/12810742.html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