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书名：苏格拉底与阿里斯托芬</w:t>
      </w:r>
    </w:p>
    <w:p>
      <w:r>
        <w:t>作者：（美）施特劳斯著</w:t>
      </w:r>
    </w:p>
    <w:p>
      <w:r>
        <w:t>出版社：北京:华夏出版社,2011.05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苏格拉底与阿里斯托芬 评论地址：https://www.jiaokey.com/book/detail/12810731.html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