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从“背离”到“互构”  制度实践的行动逻辑</w:t>
      </w:r>
    </w:p>
    <w:p>
      <w:r>
        <w:rPr>
          <w:rFonts w:ascii="宋体" w:hAnsi="宋体" w:eastAsia="宋体"/>
          <w:sz w:val="24"/>
        </w:rPr>
        <w:t>包艳著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从“背离”到“互构”  制度实践的行动逻辑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本书出售、求购地址：https://www.jiaokey.com/book/detail/12810720.html</w:t>
      </w:r>
    </w:p>
    <w:p>
      <w:r>
        <w:t>更多相关图书推荐：https://www.jiaokey.com</w:t>
      </w:r>
    </w:p>
    <w:p>
      <w:r>
        <w:t>包艳著 其他作品：https://www.jiaokey.com/tag/包艳著.html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关键词搜索：https://www.jiaokey.com/tag/从“背离”到“互构”  制度实践的行动逻辑.html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