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书名：人际交往要懂厚黑学</w:t>
      </w:r>
    </w:p>
    <w:p>
      <w:r>
        <w:t>作者：龙德笑编著</w:t>
      </w:r>
    </w:p>
    <w:p>
      <w:r>
        <w:t>出版社：北京：中国城市出版社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人际交往要懂厚黑学 评论地址：https://www.jiaokey.com/book/detail/12810686.html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