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意识批评、语言分析、行为研究  希利斯·米勒的文学批评之批评</w:t>
      </w:r>
    </w:p>
    <w:p>
      <w:r>
        <w:rPr>
          <w:rFonts w:ascii="宋体" w:hAnsi="宋体" w:eastAsia="宋体"/>
          <w:sz w:val="24"/>
        </w:rPr>
        <w:t>肖锦龙著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意识批评、语言分析、行为研究  希利斯·米勒的文学批评之批评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本书出售、求购地址：https://www.jiaokey.com/book/detail/12810685.html</w:t>
      </w:r>
    </w:p>
    <w:p>
      <w:r>
        <w:t>更多相关图书推荐：https://www.jiaokey.com</w:t>
      </w:r>
    </w:p>
    <w:p>
      <w:r>
        <w:t>肖锦龙著 其他作品：https://www.jiaokey.com/tag/肖锦龙著.html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关键词搜索：https://www.jiaokey.com/tag/意识批评、语言分析、行为研究  希利斯·米勒的文学批评之批评.html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