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书名：昆仑寻梦  精品白玉鉴赏与投资</w:t>
      </w:r>
    </w:p>
    <w:p>
      <w:r>
        <w:t>作者：彭凌燕著</w:t>
      </w:r>
    </w:p>
    <w:p>
      <w:r>
        <w:t>出版社：昆明：云南教育出版社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昆仑寻梦  精品白玉鉴赏与投资 评论地址：https://www.jiaokey.com/book/detail/12810653.html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