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中国现代思想的起源  超稳定结构与中国政治文化的演变  第1卷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中国现代思想的起源  超稳定结构与中国政治文化的演变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本书出售、求购地址：https://www.jiaokey.com/book/detail/12810650.html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关键词搜索：https://www.jiaokey.com/tag/中国现代思想的起源  超稳定结构与中国政治文化的演变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