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会唠叨的父母成就孩子的一生</w:t>
      </w:r>
    </w:p>
    <w:p>
      <w:r>
        <w:rPr>
          <w:rFonts w:ascii="宋体" w:hAnsi="宋体" w:eastAsia="宋体"/>
          <w:sz w:val="24"/>
        </w:rPr>
        <w:t>（韩）崔永民，（韩）朴美珍，（韩）吴静文著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会唠叨的父母成就孩子的一生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（韩）崔永民，（韩）朴美珍，（韩）吴静文著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本书出售、求购地址：https://www.jiaokey.com/book/detail/12810648.html</w:t>
      </w:r>
    </w:p>
    <w:p>
      <w:r>
        <w:t>更多相关图书推荐：https://www.jiaokey.com</w:t>
      </w:r>
    </w:p>
    <w:p>
      <w:r>
        <w:t>（韩）崔永民，（韩）朴美珍，（韩）吴静文著 其他作品：https://www.jiaokey.com/tag/（韩）崔永民，（韩）朴美珍，（韩）吴静文著.html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关键词搜索：https://www.jiaokey.com/tag/会唠叨的父母成就孩子的一生.html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