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  突发事件经典案例解析与实用指南</w:t>
      </w:r>
    </w:p>
    <w:p>
      <w:r>
        <w:rPr>
          <w:rFonts w:ascii="宋体" w:hAnsi="宋体" w:eastAsia="宋体"/>
          <w:sz w:val="24"/>
        </w:rPr>
        <w:t>艾学蛟著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  突发事件经典案例解析与实用指南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本书出售、求购地址：https://www.jiaokey.com/book/detail/12810630.html</w:t>
      </w:r>
    </w:p>
    <w:p>
      <w:r>
        <w:t>更多相关图书推荐：https://www.jiaokey.com</w:t>
      </w:r>
    </w:p>
    <w:p>
      <w:r>
        <w:t>艾学蛟著 其他作品：https://www.jiaokey.com/tag/艾学蛟著.html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关键词搜索：https://www.jiaokey.com/tag/危机  突发事件经典案例解析与实用指南.html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