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道法自然  老子对人生的8种帮助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道法自然  老子对人生的8种帮助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本书出售、求购地址：https://www.jiaokey.com/book/detail/12810626.html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关键词搜索：https://www.jiaokey.com/tag/道法自然  老子对人生的8种帮助.html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