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现实生活中必须放下的50件事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现实生活中必须放下的50件事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本书出售、求购地址：https://www.jiaokey.com/book/detail/12810611.html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呼伦贝：内蒙古文化出版社 出版图书：https://www.jiaokey.com/tag/呼伦贝：内蒙古文化出版社.html</w:t>
      </w:r>
    </w:p>
    <w:p>
      <w:r>
        <w:t>关键词搜索：https://www.jiaokey.com/tag/现实生活中必须放下的50件事.html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