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实证政治理论  第1卷  集体偏好  引进版</w:t>
      </w:r>
    </w:p>
    <w:p>
      <w:r>
        <w:rPr>
          <w:rFonts w:ascii="宋体" w:hAnsi="宋体" w:eastAsia="宋体"/>
          <w:sz w:val="24"/>
        </w:rPr>
        <w:t>（美）大卫·奥斯汀-史密斯，（美）班克斯著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实证政治理论  第1卷  集体偏好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（美）大卫·奥斯汀-史密斯，（美）班克斯著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本书出售、求购地址：https://www.jiaokey.com/book/detail/12810595.html</w:t>
      </w:r>
    </w:p>
    <w:p>
      <w:r>
        <w:t>更多相关图书推荐：https://www.jiaokey.com</w:t>
      </w:r>
    </w:p>
    <w:p>
      <w:r>
        <w:t>（美）大卫·奥斯汀-史密斯，（美）班克斯著 其他作品：https://www.jiaokey.com/tag/（美）大卫·奥斯汀-史密斯，（美）班克斯著.html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关键词搜索：https://www.jiaokey.com/tag/实证政治理论  第1卷  集体偏好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