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海军贵族  安纳波利斯的黄金时期及现代美国海军至上主义的出现</w:t>
      </w:r>
    </w:p>
    <w:p>
      <w:r>
        <w:rPr>
          <w:rFonts w:ascii="宋体" w:hAnsi="宋体" w:eastAsia="宋体"/>
          <w:sz w:val="24"/>
        </w:rPr>
        <w:t>（美）卡斯滕著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海军贵族  安纳波利斯的黄金时期及现代美国海军至上主义的出现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本书出售、求购地址：https://www.jiaokey.com/book/detail/12810577.html</w:t>
      </w:r>
    </w:p>
    <w:p>
      <w:r>
        <w:t>更多相关图书推荐：https://www.jiaokey.com</w:t>
      </w:r>
    </w:p>
    <w:p>
      <w:r>
        <w:t>（美）卡斯滕著 其他作品：https://www.jiaokey.com/tag/（美）卡斯滕著.html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关键词搜索：https://www.jiaokey.com/tag/海军贵族  安纳波利斯的黄金时期及现代美国海军至上主义的出现.html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