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书名：农民朋友不可不知的99个婚恋秘诀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总页数：147</w:t>
      </w:r>
    </w:p>
    <w:p>
      <w:r>
        <w:t>更多请访问教客网: www.jiaokey.com</w:t>
      </w:r>
    </w:p>
    <w:p>
      <w:r>
        <w:t>农民朋友不可不知的99个婚恋秘诀 评论地址：https://www.jiaokey.com/book/detail/12810542.html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