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信息化教学资源制作基础</w:t>
      </w:r>
    </w:p>
    <w:p>
      <w:r>
        <w:rPr>
          <w:rFonts w:ascii="宋体" w:hAnsi="宋体" w:eastAsia="宋体"/>
          <w:sz w:val="24"/>
        </w:rPr>
        <w:t>高铁刚，吴祥恩，马小强主编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信息化教学资源制作基础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高铁刚，吴祥恩，马小强主编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本书出售、求购地址：https://www.jiaokey.com/book/detail/12810535.html</w:t>
      </w:r>
    </w:p>
    <w:p>
      <w:r>
        <w:t>更多相关图书推荐：https://www.jiaokey.com</w:t>
      </w:r>
    </w:p>
    <w:p>
      <w:r>
        <w:t>高铁刚，吴祥恩，马小强主编 其他作品：https://www.jiaokey.com/tag/高铁刚，吴祥恩，马小强主编.html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关键词搜索：https://www.jiaokey.com/tag/信息化教学资源制作基础.html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