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男人要懂经济学  超值畅销版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男人要懂经济学  超值畅销版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本书出售、求购地址：https://www.jiaokey.com/book/detail/12810531.html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关键词搜索：https://www.jiaokey.com/tag/男人要懂经济学  超值畅销版.html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