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让管理回归简单  宋新宇博士帮你抓住管理的要害</w:t>
      </w:r>
    </w:p>
    <w:p>
      <w:r>
        <w:rPr>
          <w:rFonts w:ascii="宋体" w:hAnsi="宋体" w:eastAsia="宋体"/>
          <w:sz w:val="24"/>
        </w:rPr>
        <w:t>宋新宇著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让管理回归简单  宋新宇博士帮你抓住管理的要害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本书出售、求购地址：https://www.jiaokey.com/book/detail/12810527.html</w:t>
      </w:r>
    </w:p>
    <w:p>
      <w:r>
        <w:t>更多相关图书推荐：https://www.jiaokey.com</w:t>
      </w:r>
    </w:p>
    <w:p>
      <w:r>
        <w:t>宋新宇著 其他作品：https://www.jiaokey.com/tag/宋新宇著.html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关键词搜索：https://www.jiaokey.com/tag/企业管理-研究-企业管理.html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