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书名：你能成为最好的数学教师</w:t>
      </w:r>
    </w:p>
    <w:p>
      <w:r>
        <w:t>作者：任勇著</w:t>
      </w:r>
    </w:p>
    <w:p>
      <w:r>
        <w:t>出版社：上海：华东师范大学出版社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你能成为最好的数学教师 评论地址：https://www.jiaokey.com/book/detail/12810491.html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