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股市投资赢家绝技</w:t>
      </w:r>
    </w:p>
    <w:p>
      <w:r>
        <w:rPr>
          <w:rFonts w:ascii="宋体" w:hAnsi="宋体" w:eastAsia="宋体"/>
          <w:sz w:val="24"/>
        </w:rPr>
        <w:t>李清明，杜伟锦，展海亮编著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104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股市投资赢家绝技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李清明，杜伟锦，展海亮编著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股票投资-基本知识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本书出售、求购地址：https://www.jiaokey.com/book/detail/12810439.html</w:t>
      </w:r>
    </w:p>
    <w:p>
      <w:r>
        <w:t>更多相关图书推荐：https://www.jiaokey.com</w:t>
      </w:r>
    </w:p>
    <w:p>
      <w:r>
        <w:t>李清明，杜伟锦，展海亮编著 其他作品：https://www.jiaokey.com/tag/李清明，杜伟锦，展海亮编著.html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关键词搜索：https://www.jiaokey.com/tag/股票投资-基本知识.html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