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中国社会价值观现状及演变趋势</w:t>
      </w:r>
    </w:p>
    <w:p>
      <w:r>
        <w:rPr>
          <w:rFonts w:ascii="宋体" w:hAnsi="宋体" w:eastAsia="宋体"/>
          <w:sz w:val="24"/>
        </w:rPr>
        <w:t>宣兆凯总执笔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中国社会价值观现状及演变趋势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宣兆凯总执笔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本书出售、求购地址：https://www.jiaokey.com/book/detail/12810435.html</w:t>
      </w:r>
    </w:p>
    <w:p>
      <w:r>
        <w:t>更多相关图书推荐：https://www.jiaokey.com</w:t>
      </w:r>
    </w:p>
    <w:p>
      <w:r>
        <w:t>宣兆凯总执笔 其他作品：https://www.jiaokey.com/tag/宣兆凯总执笔.html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关键词搜索：https://www.jiaokey.com/tag/中国社会价值观现状及演变趋势.html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